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阖闾王朝</w:t>
      </w:r>
    </w:p>
    <w:p>
      <w:r>
        <w:rPr>
          <w:rFonts w:ascii="宋体" w:hAnsi="宋体" w:eastAsia="宋体"/>
          <w:sz w:val="24"/>
        </w:rPr>
        <w:t>高仲泰著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阖闾王朝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上海:中西书局,2011.03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本书出售、求购地址：https://www.jiaokey.com/book/detail/12772363.html</w:t>
      </w:r>
    </w:p>
    <w:p>
      <w:r>
        <w:t>更多相关图书推荐：https://www.jiaokey.com</w:t>
      </w:r>
    </w:p>
    <w:p>
      <w:r>
        <w:t>高仲泰著 其他作品：https://www.jiaokey.com/tag/高仲泰著.html</w:t>
      </w:r>
    </w:p>
    <w:p>
      <w:r>
        <w:t>上海:中西书局,2011.03 出版图书：https://www.jiaokey.com/tag/上海:中西书局,2011.03.html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