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书名：领导学新论</w:t>
      </w:r>
    </w:p>
    <w:p>
      <w:r>
        <w:t>作者：王凯伟著</w:t>
      </w:r>
    </w:p>
    <w:p>
      <w:r>
        <w:t>出版社：湘潭:湘潭大学出版社,2011.01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领导学新论 评论地址：https://www.jiaokey.com/book/detail/12772352.html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