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语言学视角，科学化追求  吕叔湘语文教育思想研究</w:t>
      </w:r>
    </w:p>
    <w:p>
      <w:r>
        <w:rPr>
          <w:rFonts w:ascii="宋体" w:hAnsi="宋体" w:eastAsia="宋体"/>
          <w:sz w:val="24"/>
        </w:rPr>
        <w:t>方有林著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语言学视角，科学化追求  吕叔湘语文教育思想研究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吕叔湘（1904～1998）-汉语-语言教学-教育思想-研究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本书出售、求购地址：https://www.jiaokey.com/book/detail/12772344.html</w:t>
      </w:r>
    </w:p>
    <w:p>
      <w:r>
        <w:t>更多相关图书推荐：https://www.jiaokey.com</w:t>
      </w:r>
    </w:p>
    <w:p>
      <w:r>
        <w:t>方有林著 其他作品：https://www.jiaokey.com/tag/方有林著.html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关键词搜索：https://www.jiaokey.com/tag/吕叔湘（1904～1998）-汉语-语言教学-教育思想-研究.html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