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书名：针灸腧穴图解</w:t>
      </w:r>
    </w:p>
    <w:p>
      <w:r>
        <w:t>作者：严振国主编</w:t>
      </w:r>
    </w:p>
    <w:p>
      <w:r>
        <w:t>出版社：上海:第二军医大学出版社,2011.01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针灸腧穴图解 评论地址：https://www.jiaokey.com/book/detail/12772336.html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