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书名：建一家赚钱的珍禽养殖场</w:t>
      </w:r>
    </w:p>
    <w:p>
      <w:r>
        <w:t>作者：韩占兵主编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建一家赚钱的珍禽养殖场 评论地址：https://www.jiaokey.com/book/detail/12772317.html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