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书名：不可不知的饮食宜忌  畅销升级版</w:t>
      </w:r>
    </w:p>
    <w:p>
      <w:r>
        <w:t>作者：曹广泉主编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不可不知的饮食宜忌  畅销升级版 评论地址：https://www.jiaokey.com/book/detail/12772296.html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