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日本动画的力量  手塚治虫与宫崎骏的历史纵贯线</w:t>
      </w:r>
    </w:p>
    <w:p>
      <w:r>
        <w:rPr>
          <w:rFonts w:ascii="宋体" w:hAnsi="宋体" w:eastAsia="宋体"/>
          <w:sz w:val="24"/>
        </w:rPr>
        <w:t>（日）津坚信之著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日本动画的力量  手塚治虫与宫崎骏的历史纵贯线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（日）津坚信之著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本书出售、求购地址：https://www.jiaokey.com/book/detail/12772286.html</w:t>
      </w:r>
    </w:p>
    <w:p>
      <w:r>
        <w:t>更多相关图书推荐：https://www.jiaokey.com</w:t>
      </w:r>
    </w:p>
    <w:p>
      <w:r>
        <w:t>（日）津坚信之著 其他作品：https://www.jiaokey.com/tag/（日）津坚信之著.html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关键词搜索：https://www.jiaokey.com/tag/日本动画的力量  手塚治虫与宫崎骏的历史纵贯线.html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