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商君书</w:t>
      </w:r>
    </w:p>
    <w:p>
      <w:r>
        <w:t>作者：张觉等著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国学经典导读  商君书 评论地址：https://www.jiaokey.com/book/detail/12772227.html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