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书名：室内配线与照明技术快速入门</w:t>
      </w:r>
    </w:p>
    <w:p>
      <w:r>
        <w:t>作者：乔长君编著</w:t>
      </w:r>
    </w:p>
    <w:p>
      <w:r>
        <w:t>出版社：北京：中国电力出版社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室内配线与照明技术快速入门 评论地址：https://www.jiaokey.com/book/detail/12772212.html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