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书名：一见钟情Mr.Lee  完美潮男李炜首本纸上图文影像美男剧</w:t>
      </w:r>
    </w:p>
    <w:p>
      <w:r>
        <w:t>作者：上海天娱传媒有限公司著</w:t>
      </w:r>
    </w:p>
    <w:p>
      <w:r>
        <w:t>出版社：长沙:湖南少年儿童出版社,2010.12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一见钟情Mr.Lee  完美潮男李炜首本纸上图文影像美男剧 评论地址：https://www.jiaokey.com/book/detail/12772189.html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