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消费者行为实验经济学研究  以转基因食品为例</w:t>
      </w:r>
    </w:p>
    <w:p>
      <w:r>
        <w:rPr>
          <w:rFonts w:ascii="宋体" w:hAnsi="宋体" w:eastAsia="宋体"/>
          <w:sz w:val="24"/>
        </w:rPr>
        <w:t>秦向东著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消费者行为实验经济学研究  以转基因食品为例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食品-外源-遗传工程-消费者行为论-研究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本书出售、求购地址：https://www.jiaokey.com/book/detail/12772163.html</w:t>
      </w:r>
    </w:p>
    <w:p>
      <w:r>
        <w:t>更多相关图书推荐：https://www.jiaokey.com</w:t>
      </w:r>
    </w:p>
    <w:p>
      <w:r>
        <w:t>秦向东著 其他作品：https://www.jiaokey.com/tag/秦向东著.html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关键词搜索：https://www.jiaokey.com/tag/食品-外源-遗传工程-消费者行为论-研究.html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