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书名：培养最棒男孩全书</w:t>
      </w:r>
    </w:p>
    <w:p>
      <w:r>
        <w:t>作者：邢恩和编著</w:t>
      </w:r>
    </w:p>
    <w:p>
      <w:r>
        <w:t>出版社：商务印书国际有限公司,2011.02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培养最棒男孩全书 评论地址：https://www.jiaokey.com/book/detail/12772162.html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