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7天学摄影  轻松拍出好照片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7天学摄影  轻松拍出好照片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本书出售、求购地址：https://www.jiaokey.com/book/detail/12772144.html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关键词搜索：https://www.jiaokey.com/tag/7天学摄影  轻松拍出好照片.html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