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输液剂的制备与临床配伍</w:t>
      </w:r>
    </w:p>
    <w:p>
      <w:r>
        <w:rPr>
          <w:rFonts w:ascii="宋体" w:hAnsi="宋体" w:eastAsia="宋体"/>
          <w:sz w:val="24"/>
        </w:rPr>
        <w:t>高鸿慈，张先洲，乐智勇主编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输液剂的制备与临床配伍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高鸿慈，张先洲，乐智勇主编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本书出售、求购地址：https://www.jiaokey.com/book/detail/12772125.html</w:t>
      </w:r>
    </w:p>
    <w:p>
      <w:r>
        <w:t>更多相关图书推荐：https://www.jiaokey.com</w:t>
      </w:r>
    </w:p>
    <w:p>
      <w:r>
        <w:t>高鸿慈，张先洲，乐智勇主编 其他作品：https://www.jiaokey.com/tag/高鸿慈，张先洲，乐智勇主编.html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关键词搜索：https://www.jiaokey.com/tag/输液剂的制备与临床配伍.html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