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AGI边坡监测系统应用与开发</w:t>
      </w:r>
    </w:p>
    <w:p>
      <w:r>
        <w:rPr>
          <w:rFonts w:ascii="宋体" w:hAnsi="宋体" w:eastAsia="宋体"/>
          <w:sz w:val="24"/>
        </w:rPr>
        <w:t>沈细中，冷元宝，张俊霞等编著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AGI边坡监测系统应用与开发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沈细中，冷元宝，张俊霞等编著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本书出售、求购地址：https://www.jiaokey.com/book/detail/12772118.html</w:t>
      </w:r>
    </w:p>
    <w:p>
      <w:r>
        <w:t>更多相关图书推荐：https://www.jiaokey.com</w:t>
      </w:r>
    </w:p>
    <w:p>
      <w:r>
        <w:t>沈细中，冷元宝，张俊霞等编著 其他作品：https://www.jiaokey.com/tag/沈细中，冷元宝，张俊霞等编著.html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关键词搜索：https://www.jiaokey.com/tag/AGI边坡监测系统应用与开发.html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