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西藏两栖爬行动物多样性</w:t>
      </w:r>
    </w:p>
    <w:p>
      <w:r>
        <w:rPr>
          <w:rFonts w:ascii="宋体" w:hAnsi="宋体" w:eastAsia="宋体"/>
          <w:sz w:val="24"/>
        </w:rPr>
        <w:t>李丕鹏，赵尔宓，董丙君编著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西藏两栖爬行动物多样性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李丕鹏，赵尔宓，董丙君编著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本书出售、求购地址：https://www.jiaokey.com/book/detail/12772114.html</w:t>
      </w:r>
    </w:p>
    <w:p>
      <w:r>
        <w:t>更多相关图书推荐：https://www.jiaokey.com</w:t>
      </w:r>
    </w:p>
    <w:p>
      <w:r>
        <w:t>李丕鹏，赵尔宓，董丙君编著 其他作品：https://www.jiaokey.com/tag/李丕鹏，赵尔宓，董丙君编著.html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关键词搜索：https://www.jiaokey.com/tag/西藏两栖爬行动物多样性.html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