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研究方法的第一本书</w:t>
      </w:r>
    </w:p>
    <w:p>
      <w:r>
        <w:rPr>
          <w:rFonts w:ascii="宋体" w:hAnsi="宋体" w:eastAsia="宋体"/>
          <w:sz w:val="24"/>
        </w:rPr>
        <w:t>（英）乔纳森·格里斯著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（英）乔纳森·格里斯著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本书出售、求购地址：https://www.jiaokey.com/book/detail/12772111.html</w:t>
      </w:r>
    </w:p>
    <w:p>
      <w:r>
        <w:t>更多相关图书推荐：https://www.jiaokey.com</w:t>
      </w:r>
    </w:p>
    <w:p>
      <w:r>
        <w:t>（英）乔纳森·格里斯著 其他作品：https://www.jiaokey.com/tag/（英）乔纳森·格里斯著.html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关键词搜索：https://www.jiaokey.com/tag/研究方法的第一本书.html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