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市场导向、营销创新、营销绩效及其连锁模型</w:t>
      </w:r>
    </w:p>
    <w:p>
      <w:r>
        <w:rPr>
          <w:rFonts w:ascii="宋体" w:hAnsi="宋体" w:eastAsia="宋体"/>
          <w:sz w:val="24"/>
        </w:rPr>
        <w:t>李先江著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市场导向、营销创新、营销绩效及其连锁模型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本书出售、求购地址：https://www.jiaokey.com/book/detail/12772104.html</w:t>
      </w:r>
    </w:p>
    <w:p>
      <w:r>
        <w:t>更多相关图书推荐：https://www.jiaokey.com</w:t>
      </w:r>
    </w:p>
    <w:p>
      <w:r>
        <w:t>李先江著 其他作品：https://www.jiaokey.com/tag/李先江著.html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关键词搜索：https://www.jiaokey.com/tag/市场导向、营销创新、营销绩效及其连锁模型.html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