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尔雅</w:t>
      </w:r>
    </w:p>
    <w:p>
      <w:r>
        <w:t>作者：顾廷龙，王世伟著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国学经典导读  尔雅 评论地址：https://www.jiaokey.com/book/detail/12772076.html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