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书名：哲学家的生活</w:t>
      </w:r>
    </w:p>
    <w:p>
      <w:r>
        <w:t>作者：（美）亨利·托马斯，（美）达纳·李·托马斯著</w:t>
      </w:r>
    </w:p>
    <w:p>
      <w:r>
        <w:t>出版社：天津:百花文艺出版社,2011.01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哲学家的生活 评论地址：https://www.jiaokey.com/book/detail/12772073.html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