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世界高影响力学术论文科学计量学分析  1979-2008</w:t>
      </w:r>
    </w:p>
    <w:p>
      <w:r>
        <w:rPr>
          <w:rFonts w:ascii="宋体" w:hAnsi="宋体" w:eastAsia="宋体"/>
          <w:sz w:val="24"/>
        </w:rPr>
        <w:t>贺德方，郑彦宁著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世界高影响力学术论文科学计量学分析  1979-2008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贺德方，郑彦宁著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本书出售、求购地址：https://www.jiaokey.com/book/detail/12772011.html</w:t>
      </w:r>
    </w:p>
    <w:p>
      <w:r>
        <w:t>更多相关图书推荐：https://www.jiaokey.com</w:t>
      </w:r>
    </w:p>
    <w:p>
      <w:r>
        <w:t>贺德方，郑彦宁著 其他作品：https://www.jiaokey.com/tag/贺德方，郑彦宁著.html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关键词搜索：https://www.jiaokey.com/tag/世界高影响力学术论文科学计量学分析  1979-2008.html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