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书名：实用临床检验掌中宝</w:t>
      </w:r>
    </w:p>
    <w:p>
      <w:r>
        <w:t>作者：宿振国，赵红梅，周玉明主编</w:t>
      </w:r>
    </w:p>
    <w:p>
      <w:r>
        <w:t>出版社：北京：化学工业出版社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实用临床检验掌中宝 评论地址：https://www.jiaokey.com/book/detail/12772008.html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