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书名：枫丹白露城堡  欧仁妮皇后的中国博物馆</w:t>
      </w:r>
    </w:p>
    <w:p>
      <w:r>
        <w:t>作者：（法）萨莫佑，（法）戴罗什，（法）贝甘著</w:t>
      </w:r>
    </w:p>
    <w:p>
      <w:r>
        <w:t>出版社：上海:上海百家出版社,2011.01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枫丹白露城堡  欧仁妮皇后的中国博物馆 评论地址：https://www.jiaokey.com/book/detail/12772004.html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