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书名：伯里曼百手图册</w:t>
      </w:r>
    </w:p>
    <w:p>
      <w:r>
        <w:t>作者：（美）伯里曼著</w:t>
      </w:r>
    </w:p>
    <w:p>
      <w:r>
        <w:t>出版社：长沙:湖南美术出版社,2011.02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伯里曼百手图册 评论地址：https://www.jiaokey.com/book/detail/12771994.html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