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税收与公司资本结构决策  基于欧盟上市公司的研究</w:t>
      </w:r>
    </w:p>
    <w:p>
      <w:r>
        <w:rPr>
          <w:rFonts w:ascii="宋体" w:hAnsi="宋体" w:eastAsia="宋体"/>
          <w:sz w:val="24"/>
        </w:rPr>
        <w:t>程悦著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税收与公司资本结构决策  基于欧盟上市公司的研究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本书出售、求购地址：https://www.jiaokey.com/book/detail/12771961.html</w:t>
      </w:r>
    </w:p>
    <w:p>
      <w:r>
        <w:t>更多相关图书推荐：https://www.jiaokey.com</w:t>
      </w:r>
    </w:p>
    <w:p>
      <w:r>
        <w:t>程悦著 其他作品：https://www.jiaokey.com/tag/程悦著.html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关键词搜索：https://www.jiaokey.com/tag/税收与公司资本结构决策  基于欧盟上市公司的研究.html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