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中国五十六个民族声乐教材  女高声部  中  五线谱版</w:t>
      </w:r>
    </w:p>
    <w:p>
      <w:r>
        <w:rPr>
          <w:rFonts w:ascii="宋体" w:hAnsi="宋体" w:eastAsia="宋体"/>
          <w:sz w:val="24"/>
        </w:rPr>
        <w:t>李小峰编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中国五十六个民族声乐教材  女高声部  中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本书出售、求购地址：https://www.jiaokey.com/book/detail/12771939.html</w:t>
      </w:r>
    </w:p>
    <w:p>
      <w:r>
        <w:t>更多相关图书推荐：https://www.jiaokey.com</w:t>
      </w:r>
    </w:p>
    <w:p>
      <w:r>
        <w:t>李小峰编 其他作品：https://www.jiaokey.com/tag/李小峰编.html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关键词搜索：https://www.jiaokey.com/tag/中国五十六个民族声乐教材  女高声部  中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