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书名：电视栏目运作与管理</w:t>
      </w:r>
    </w:p>
    <w:p>
      <w:r>
        <w:t>作者：吕正标，高福安，闫维毅著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总页数：295</w:t>
      </w:r>
    </w:p>
    <w:p>
      <w:r>
        <w:t>更多请访问教客网: www.jiaokey.com</w:t>
      </w:r>
    </w:p>
    <w:p>
      <w:r>
        <w:t>电视栏目运作与管理 评论地址：https://www.jiaokey.com/book/detail/12771913.html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