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砌筑工实用技术手册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本书出售、求购地址：https://www.jiaokey.com/book/detail/12771887.html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关键词搜索：https://www.jiaokey.com/tag/砌筑工实用技术手册.html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