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精选家常营养套餐1588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精选家常营养套餐1588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本书出售、求购地址：https://www.jiaokey.com/book/detail/12771886.html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关键词搜索：https://www.jiaokey.com/tag/精选家常营养套餐1588.html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