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鲁迅论集</w:t>
      </w:r>
    </w:p>
    <w:p>
      <w:r>
        <w:rPr>
          <w:rFonts w:ascii="宋体" w:hAnsi="宋体" w:eastAsia="宋体"/>
          <w:sz w:val="24"/>
        </w:rPr>
        <w:t>陈鸣树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1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9787309077469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鲁迅著作及研究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本论文集收集了作者在20世纪50年代到90年代长达半个世纪中的代表性的研究鲁迅的论著，其中论文30余篇，导读10余篇，较为全面地分析和论述了鲁迅的思想和文学创作。</w:t>
      </w:r>
    </w:p>
    <w:p/>
    <w:p>
      <w:r>
        <w:t>本书出售、求购地址：https://www.jiaokey.com/book/detail/12771844.html</w:t>
      </w:r>
    </w:p>
    <w:p>
      <w:r>
        <w:t>更多鲁迅著作及研究图书推荐：https://www.jiaokey.com</w:t>
      </w:r>
    </w:p>
    <w:p>
      <w:r>
        <w:t>陈鸣树 其他作品：https://www.jiaokey.com/tag/陈鸣树.html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关键词搜索：https://www.jiaokey.com/tag/鲁迅著作-研究-文集.html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