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</w:t>
      </w:r>
    </w:p>
    <w:p>
      <w:r>
        <w:t>作者：冯京生，任红主编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总页数：257</w:t>
      </w:r>
    </w:p>
    <w:p>
      <w:r>
        <w:t>更多请访问教客网: www.jiaokey.com</w:t>
      </w:r>
    </w:p>
    <w:p>
      <w:r>
        <w:t>泌尿系统 评论地址：https://www.jiaokey.com/book/detail/12771838.html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