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形态交易精要  揭秘蜡烛线组合形态</w:t>
      </w:r>
    </w:p>
    <w:p>
      <w:r>
        <w:rPr>
          <w:rFonts w:ascii="宋体" w:hAnsi="宋体" w:eastAsia="宋体"/>
          <w:sz w:val="24"/>
        </w:rPr>
        <w:t>（美）拉里·派斯温托，（美）莱斯莉·久弗拉斯著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形态交易精要  揭秘蜡烛线组合形态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（美）拉里·派斯温托，（美）莱斯莉·久弗拉斯著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本书出售、求购地址：https://www.jiaokey.com/book/detail/12771804.html</w:t>
      </w:r>
    </w:p>
    <w:p>
      <w:r>
        <w:t>更多相关图书推荐：https://www.jiaokey.com</w:t>
      </w:r>
    </w:p>
    <w:p>
      <w:r>
        <w:t>（美）拉里·派斯温托，（美）莱斯莉·久弗拉斯著 其他作品：https://www.jiaokey.com/tag/（美）拉里·派斯温托，（美）莱斯莉·久弗拉斯著.html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关键词搜索：https://www.jiaokey.com/tag/形态交易精要  揭秘蜡烛线组合形态.html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