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书名：中国式营销</w:t>
      </w:r>
    </w:p>
    <w:p>
      <w:r>
        <w:t>作者：詹志方著</w:t>
      </w:r>
    </w:p>
    <w:p>
      <w:r>
        <w:t>出版社：广州：世界图书广东出版公司</w:t>
      </w:r>
    </w:p>
    <w:p>
      <w:r>
        <w:t>出版日期：2011.03</w:t>
      </w:r>
    </w:p>
    <w:p>
      <w:r>
        <w:t>总页数：305</w:t>
      </w:r>
    </w:p>
    <w:p>
      <w:r>
        <w:t>更多请访问教客网: www.jiaokey.com</w:t>
      </w:r>
    </w:p>
    <w:p>
      <w:r>
        <w:t>中国式营销 评论地址：https://www.jiaokey.com/book/detail/12771798.html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