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穿行书林断简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穿行书林断简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本书出售、求购地址：https://www.jiaokey.com/book/detail/12771778.html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关键词搜索：https://www.jiaokey.com/tag/穿行书林断简.html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