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2011年全国会计职称考试命题深度分析与考点预测</w:t>
      </w:r>
    </w:p>
    <w:p>
      <w:r>
        <w:rPr>
          <w:rFonts w:ascii="宋体" w:hAnsi="宋体" w:eastAsia="宋体"/>
          <w:sz w:val="24"/>
        </w:rPr>
        <w:t>邹礼玉编著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2011年全国会计职称考试命题深度分析与考点预测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邹礼玉编著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本书出售、求购地址：https://www.jiaokey.com/book/detail/12771739.html</w:t>
      </w:r>
    </w:p>
    <w:p>
      <w:r>
        <w:t>更多相关图书推荐：https://www.jiaokey.com</w:t>
      </w:r>
    </w:p>
    <w:p>
      <w:r>
        <w:t>邹礼玉编著 其他作品：https://www.jiaokey.com/tag/邹礼玉编著.html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关键词搜索：https://www.jiaokey.com/tag/2011年全国会计职称考试命题深度分析与考点预测.html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