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任职资格与员工能力管理</w:t>
      </w:r>
    </w:p>
    <w:p>
      <w:r>
        <w:rPr>
          <w:rFonts w:ascii="宋体" w:hAnsi="宋体" w:eastAsia="宋体"/>
          <w:sz w:val="24"/>
        </w:rPr>
        <w:t>范金，景成芳，钱晓光著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任职资格与员工能力管理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范金，景成芳，钱晓光著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本书出售、求购地址：https://www.jiaokey.com/book/detail/12771738.html</w:t>
      </w:r>
    </w:p>
    <w:p>
      <w:r>
        <w:t>更多相关图书推荐：https://www.jiaokey.com</w:t>
      </w:r>
    </w:p>
    <w:p>
      <w:r>
        <w:t>范金，景成芳，钱晓光著 其他作品：https://www.jiaokey.com/tag/范金，景成芳，钱晓光著.html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关键词搜索：https://www.jiaokey.com/tag/任职资格与员工能力管理.html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