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书名：培养好你家的小机灵鬼儿  孩子的成长是一个美丽的奇迹  超值畅销版</w:t>
      </w:r>
    </w:p>
    <w:p>
      <w:r>
        <w:t>作者：高琳著</w:t>
      </w:r>
    </w:p>
    <w:p>
      <w:r>
        <w:t>出版社：北京：朝华出版社</w:t>
      </w:r>
    </w:p>
    <w:p>
      <w:r>
        <w:t>出版日期：2011.03</w:t>
      </w:r>
    </w:p>
    <w:p>
      <w:r>
        <w:t>总页数：211</w:t>
      </w:r>
    </w:p>
    <w:p>
      <w:r>
        <w:t>更多请访问教客网: www.jiaokey.com</w:t>
      </w:r>
    </w:p>
    <w:p>
      <w:r>
        <w:t>培养好你家的小机灵鬼儿  孩子的成长是一个美丽的奇迹  超值畅销版 评论地址：https://www.jiaokey.com/book/detail/12771732.html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