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书名：现代汉语助动词研究</w:t>
      </w:r>
    </w:p>
    <w:p>
      <w:r>
        <w:t>作者：周有斌著</w:t>
      </w:r>
    </w:p>
    <w:p>
      <w:r>
        <w:t>出版社：合肥：安徽大学出版社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现代汉语助动词研究 评论地址：https://www.jiaokey.com/book/detail/12771725.html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