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书名：中国传统纹样与现代装饰艺术设计</w:t>
      </w:r>
    </w:p>
    <w:p>
      <w:r>
        <w:t>作者：李娜著</w:t>
      </w:r>
    </w:p>
    <w:p>
      <w:r>
        <w:t>出版社：天津：百花文艺出版社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中国传统纹样与现代装饰艺术设计 评论地址：https://www.jiaokey.com/book/detail/12771696.html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