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太空天文探测器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太空天文探测器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本书出售、求购地址：https://www.jiaokey.com/book/detail/12771647.html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太空天文探测器.html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