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书名：急救手册</w:t>
      </w:r>
    </w:p>
    <w:p>
      <w:r>
        <w:t>作者：张翔宇主编</w:t>
      </w:r>
    </w:p>
    <w:p>
      <w:r>
        <w:t>出版社：上海:上海科学技术出版社,2011.02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急救手册 评论地址：https://www.jiaokey.com/book/detail/12771627.html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