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书名：家庭和儿童教育</w:t>
      </w:r>
    </w:p>
    <w:p>
      <w:r>
        <w:t>作者：（苏）A·C·马卡连&lt;font color=Red&gt;柯&lt;/font&gt;著</w:t>
      </w:r>
    </w:p>
    <w:p>
      <w:r>
        <w:t>出版社：上海:上海人民出版社,2011.01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家庭和儿童教育 评论地址：https://www.jiaokey.com/book/detail/12771624.html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