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书名：变形记</w:t>
      </w:r>
    </w:p>
    <w:p>
      <w:r>
        <w:t>作者：赵允芳，周稷之著</w:t>
      </w:r>
    </w:p>
    <w:p>
      <w:r>
        <w:t>出版社：南京:南京师范大学出版社,2010.12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变形记 评论地址：https://www.jiaokey.com/book/detail/12771620.html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