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书名：孔令海盘饰围边设计教程  果酱篇  餐饮行业职业技能培训教程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孔令海盘饰围边设计教程  果酱篇  餐饮行业职业技能培训教程 评论地址：https://www.jiaokey.com/book/detail/12771619.html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