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上海江苏浙江及周边交通旅游地图册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上海江苏浙江及周边交通旅游地图册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本书出售、求购地址：https://www.jiaokey.com/book/detail/12771613.html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关键词搜索：https://www.jiaokey.com/tag/上海江苏浙江及周边交通旅游地图册.html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