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当代高职高专英语B级考试指导与全真训练</w:t>
      </w:r>
    </w:p>
    <w:p>
      <w:r>
        <w:rPr>
          <w:rFonts w:ascii="宋体" w:hAnsi="宋体" w:eastAsia="宋体"/>
          <w:sz w:val="24"/>
        </w:rPr>
        <w:t>李恩相，杨文革主编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当代高职高专英语B级考试指导与全真训练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李恩相，杨文革主编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本书出售、求购地址：https://www.jiaokey.com/book/detail/12771606.html</w:t>
      </w:r>
    </w:p>
    <w:p>
      <w:r>
        <w:t>更多相关图书推荐：https://www.jiaokey.com</w:t>
      </w:r>
    </w:p>
    <w:p>
      <w:r>
        <w:t>李恩相，杨文革主编 其他作品：https://www.jiaokey.com/tag/李恩相，杨文革主编.html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关键词搜索：https://www.jiaokey.com/tag/当代高职高专英语B级考试指导与全真训练.html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