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英语关键力  10步写出好英文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英语关键力  10步写出好英文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本书出售、求购地址：https://www.jiaokey.com/book/detail/12771596.html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关键词搜索：https://www.jiaokey.com/tag/英语关键力  10步写出好英文.html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