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英语关键力  易混淆词比较分析篇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英语关键力  易混淆词比较分析篇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本书出售、求购地址：https://www.jiaokey.com/book/detail/12771590.html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关键词搜索：https://www.jiaokey.com/tag/英语关键力  易混淆词比较分析篇.html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