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书名：餐饮实用宝典  烹饪篇</w:t>
      </w:r>
    </w:p>
    <w:p>
      <w:r>
        <w:t>作者：叶正亭著</w:t>
      </w:r>
    </w:p>
    <w:p>
      <w:r>
        <w:t>出版社：苏州：古吴轩出版社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餐饮实用宝典  烹饪篇 评论地址：https://www.jiaokey.com/book/detail/12771559.html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