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书名：零起步日本语教程</w:t>
      </w:r>
    </w:p>
    <w:p>
      <w:r>
        <w:t>作者：张慧荣编著</w:t>
      </w:r>
    </w:p>
    <w:p>
      <w:r>
        <w:t>出版社：上海：华东理工大学出版社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零起步日本语教程 评论地址：https://www.jiaokey.com/book/detail/12771546.html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